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 and Prospective Development of Farming Systems in Western Montana</w:t>
      </w:r>
    </w:p>
    <w:p>
      <w:r>
        <w:rPr>
          <w:rFonts w:ascii="宋体" w:hAnsi="宋体" w:eastAsia="宋体"/>
          <w:sz w:val="24"/>
        </w:rPr>
        <w:t>SHERMAN E.JOHNSON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 and Prospective Development of Farming Systems in Western Montana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SHERMAN E.JOHNSON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本书出售、求购地址：https://www.jiaokey.com/book/detail/40255151.html</w:t>
      </w:r>
    </w:p>
    <w:p>
      <w:r>
        <w:t>更多相关图书推荐：https://www.jiaokey.com</w:t>
      </w:r>
    </w:p>
    <w:p>
      <w:r>
        <w:t>SHERMAN E.JOHNSON 其他作品：https://www.jiaokey.com/tag/SHERMAN E.JOHNSON.html</w:t>
      </w:r>
    </w:p>
    <w:p>
      <w:r>
        <w:t>关键词搜索：https://www.jiaokey.com/tag/Present and Prospective Development of Farming Systems in Western Montana.html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