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RESEARCH METHODS KNOWLEDGE BASE SECOND EDITION</w:t>
      </w:r>
    </w:p>
    <w:p>
      <w:r>
        <w:rPr>
          <w:rFonts w:ascii="宋体" w:hAnsi="宋体" w:eastAsia="宋体"/>
          <w:sz w:val="24"/>
        </w:rPr>
        <w:t>WILLIAM M.K.TROCHIM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RESEARCH METHODS KNOWLEDGE BASE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M.K.TROCHIM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ATOMIC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本书出售、求购地址：https://www.jiaokey.com/book/detail/40255207.html</w:t>
      </w:r>
    </w:p>
    <w:p>
      <w:r>
        <w:t>更多相关图书推荐：https://www.jiaokey.com</w:t>
      </w:r>
    </w:p>
    <w:p>
      <w:r>
        <w:t>WILLIAM M.K.TROCHIM 其他作品：https://www.jiaokey.com/tag/WILLIAM M.K.TROCHIM.html</w:t>
      </w:r>
    </w:p>
    <w:p>
      <w:r>
        <w:t>ATOMIC PUBLISHING 出版图书：https://www.jiaokey.com/tag/ATOMIC PUBLISHING.html</w:t>
      </w:r>
    </w:p>
    <w:p>
      <w:r>
        <w:t>关键词搜索：https://www.jiaokey.com/tag/THE RESEARCH METHODS KNOWLEDGE BASE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