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SKYSCRAPER DREAMS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SKYSCRAPER DREAMS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本书出售、求购地址：https://www.jiaokey.com/book/detail/40255253.html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关键词搜索：https://www.jiaokey.com/tag/SKYSCRAPER DREAMS.html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