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AND LODGING MANAGEMENT:AN INTRODUCTION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AND LODGING MANAGEMENT:AN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关键词搜索：https://www.jiaokey.com/tag/HOTEL AND LODGING MANAGEMENT:AN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