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TECHNICAL CHANGE AND INDUSTRIAL POLICY</w:t>
      </w:r>
    </w:p>
    <w:p>
      <w:r>
        <w:rPr>
          <w:rFonts w:ascii="宋体" w:hAnsi="宋体" w:eastAsia="宋体"/>
          <w:sz w:val="24"/>
        </w:rPr>
        <w:t>KEITH CHAPMAN AND GRAHAM HUMPHRYS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TECHNICAL CHANGE AND INDUSTRIAL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KEITH CHAPMAN AND GRAHAM HUMPHRYS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BASIL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本书出售、求购地址：https://www.jiaokey.com/book/detail/40255306.html</w:t>
      </w:r>
    </w:p>
    <w:p>
      <w:r>
        <w:t>更多相关图书推荐：https://www.jiaokey.com</w:t>
      </w:r>
    </w:p>
    <w:p>
      <w:r>
        <w:t>KEITH CHAPMAN AND GRAHAM HUMPHRYS 其他作品：https://www.jiaokey.com/tag/KEITH CHAPMAN AND GRAHAM HUMPHRYS.html</w:t>
      </w:r>
    </w:p>
    <w:p>
      <w:r>
        <w:t>BASIL BLACKWELL 出版图书：https://www.jiaokey.com/tag/BASIL BLACKWELL.html</w:t>
      </w:r>
    </w:p>
    <w:p>
      <w:r>
        <w:t>关键词搜索：https://www.jiaokey.com/tag/TECHNICAL CHANGE AND INDUSTRIAL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