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STRATEGIC ASSET ALLOCATION:PORTFOLIO CHOICE FOR LONG-TERM INVESTORS</w:t>
      </w:r>
    </w:p>
    <w:p>
      <w:r>
        <w:rPr>
          <w:rFonts w:ascii="宋体" w:hAnsi="宋体" w:eastAsia="宋体"/>
          <w:sz w:val="24"/>
        </w:rPr>
        <w:t>JOHN Y.CAMPBELL AND LUIS M.VICEIRA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STRATEGIC ASSET ALLOCATION:PORTFOLIO CHOICE FOR LONG-TERM INVESTORS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Y.CAMPBELL AND LUIS M.VICEIRA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本书出售、求购地址：https://www.jiaokey.com/book/detail/40255455.html</w:t>
      </w:r>
    </w:p>
    <w:p>
      <w:r>
        <w:t>更多相关图书推荐：https://www.jiaokey.com</w:t>
      </w:r>
    </w:p>
    <w:p>
      <w:r>
        <w:t>JOHN Y.CAMPBELL AND LUIS M.VICEIRA 其他作品：https://www.jiaokey.com/tag/JOHN Y.CAMPBELL AND LUIS M.VICEIRA.html</w:t>
      </w:r>
    </w:p>
    <w:p>
      <w:r>
        <w:t>关键词搜索：https://www.jiaokey.com/tag/STRATEGIC ASSET ALLOCATION:PORTFOLIO CHOICE FOR LONG-TERM INVESTORS.html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