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RELATIONSHIP BETWEEN THREE PATTERNS OF ORAL READING ERRORS AND SPECIFIC READING STRATEGIES</w:t>
      </w:r>
    </w:p>
    <w:p>
      <w:r>
        <w:rPr>
          <w:rFonts w:ascii="宋体" w:hAnsi="宋体" w:eastAsia="宋体"/>
          <w:sz w:val="24"/>
        </w:rPr>
        <w:t>ELLEN F.LEVINE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RELATIONSHIP BETWEEN THREE PATTERNS OF ORAL READING ERRORS AND SPECIFIC READING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ELLEN F.LEVINE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UMI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本书出售、求购地址：https://www.jiaokey.com/book/detail/40255772.html</w:t>
      </w:r>
    </w:p>
    <w:p>
      <w:r>
        <w:t>更多相关图书推荐：https://www.jiaokey.com</w:t>
      </w:r>
    </w:p>
    <w:p>
      <w:r>
        <w:t>ELLEN F.LEVINE 其他作品：https://www.jiaokey.com/tag/ELLEN F.LEVINE.html</w:t>
      </w:r>
    </w:p>
    <w:p>
      <w:r>
        <w:t>UMI 出版图书：https://www.jiaokey.com/tag/UMI.html</w:t>
      </w:r>
    </w:p>
    <w:p>
      <w:r>
        <w:t>关键词搜索：https://www.jiaokey.com/tag/THE RELATIONSHIP BETWEEN THREE PATTERNS OF ORAL READING ERRORS AND SPECIFIC READING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