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HORTICULTURAL PESTS DETECTION AND CONTROL</w:t>
      </w:r>
    </w:p>
    <w:p>
      <w:r>
        <w:rPr>
          <w:rFonts w:ascii="宋体" w:hAnsi="宋体" w:eastAsia="宋体"/>
          <w:sz w:val="24"/>
        </w:rPr>
        <w:t>G.Fox Wilson and P.BECKER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HORTICULTURAL PESTS DETECTION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G.Fox Wilson and P.BECKER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本书出售、求购地址：https://www.jiaokey.com/book/detail/40256161.html</w:t>
      </w:r>
    </w:p>
    <w:p>
      <w:r>
        <w:t>更多相关图书推荐：https://www.jiaokey.com</w:t>
      </w:r>
    </w:p>
    <w:p>
      <w:r>
        <w:t>G.Fox Wilson and P.BECKER 其他作品：https://www.jiaokey.com/tag/G.Fox Wilson and P.BECKER.html</w:t>
      </w:r>
    </w:p>
    <w:p>
      <w:r>
        <w:t>关键词搜索：https://www.jiaokey.com/tag/HORTICULTURAL PESTS DETECTION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