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EDITH WHARTON’S INNER CIRCLE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EDITH WHARTON’S INNER CIRCLE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本书出售、求购地址：https://www.jiaokey.com/book/detail/40256256.html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关键词搜索：https://www.jiaokey.com/tag/EDITH WHARTON’S INNER CIRCLE.html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