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OF MOUNTAINS AND SEAS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OF MOUNTAINS AND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本书出售、求购地址：https://www.jiaokey.com/book/detail/40256304.html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关键词搜索：https://www.jiaokey.com/tag/THE CLASSIC OF MOUNTAINS AND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