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UPON A TIME:A FLOATING OPERA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UPON A TIME:A FLOATING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关键词搜索：https://www.jiaokey.com/tag/ONCE UPON A TIME:A FLOATING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