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LIBERAL TRADITION IN AMERICA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LIBERAL TRADITION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本书出售、求购地址：https://www.jiaokey.com/book/detail/40257486.html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LIBERAL TRADITION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