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INVARIANT SUBSPACES OF MATRICES WITH APPLICATIONS</w:t>
      </w:r>
    </w:p>
    <w:p>
      <w:r>
        <w:rPr>
          <w:rFonts w:ascii="宋体" w:hAnsi="宋体" w:eastAsia="宋体"/>
          <w:sz w:val="24"/>
        </w:rPr>
        <w:t>P.LANCASTER AND L.RODMAN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INVARIANT SUBSPACES OF MATRICES WITH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P.LANCASTER AND L.RODMAN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本书出售、求购地址：https://www.jiaokey.com/book/detail/40257963.html</w:t>
      </w:r>
    </w:p>
    <w:p>
      <w:r>
        <w:t>更多相关图书推荐：https://www.jiaokey.com</w:t>
      </w:r>
    </w:p>
    <w:p>
      <w:r>
        <w:t>P.LANCASTER AND L.RODMAN 其他作品：https://www.jiaokey.com/tag/P.LANCASTER AND L.RODMAN.html</w:t>
      </w:r>
    </w:p>
    <w:p>
      <w:r>
        <w:t>JOHN WILEY &amp; SONS 出版图书：https://www.jiaokey.com/tag/JOHN WILEY &amp; SONS.html</w:t>
      </w:r>
    </w:p>
    <w:p>
      <w:r>
        <w:t>关键词搜索：https://www.jiaokey.com/tag/INVARIANT SUBSPACES OF MATRICES WITH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