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ROCKEFELLER AND THE INTERNATIONALIZATION OF MATHEMATICS BETWEEN THE TWO WORLD WARS</w:t>
      </w:r>
    </w:p>
    <w:p>
      <w:r>
        <w:rPr>
          <w:rFonts w:ascii="宋体" w:hAnsi="宋体" w:eastAsia="宋体"/>
          <w:sz w:val="24"/>
        </w:rPr>
        <w:t>REINHARD SIEGMUND-SCHULTZE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ROCKEFELLER AND THE INTERNATIONALIZATION OF MATHEMATICS BETWEEN THE TWO WORLD WARS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REINHARD SIEGMUND-SCHULTZE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本书出售、求购地址：https://www.jiaokey.com/book/detail/40257992.html</w:t>
      </w:r>
    </w:p>
    <w:p>
      <w:r>
        <w:t>更多相关图书推荐：https://www.jiaokey.com</w:t>
      </w:r>
    </w:p>
    <w:p>
      <w:r>
        <w:t>REINHARD SIEGMUND-SCHULTZE 其他作品：https://www.jiaokey.com/tag/REINHARD SIEGMUND-SCHULTZE.html</w:t>
      </w:r>
    </w:p>
    <w:p>
      <w:r>
        <w:t>BIRKHAUSER VERLAG 出版图书：https://www.jiaokey.com/tag/BIRKHAUSER VERLAG.html</w:t>
      </w:r>
    </w:p>
    <w:p>
      <w:r>
        <w:t>关键词搜索：https://www.jiaokey.com/tag/ROCKEFELLER AND THE INTERNATIONALIZATION OF MATHEMATICS BETWEEN THE TWO WORLD WARS.html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