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 OF FLUID-PHASE EQUILIBRIA THIRD EDITION</w:t>
      </w:r>
    </w:p>
    <w:p>
      <w:r>
        <w:rPr>
          <w:rFonts w:ascii="宋体" w:hAnsi="宋体" w:eastAsia="宋体"/>
          <w:sz w:val="24"/>
        </w:rPr>
        <w:t>RUDIGER N.LICHTENTHALER AND EDMUNDO GOMES DE AZEVEDO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 OF FLUID-PHASE EQUILIBRIA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N.LICHTENTHALER AND EDMUNDO GOMES DE AZEVEDO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本书出售、求购地址：https://www.jiaokey.com/book/detail/40258244.html</w:t>
      </w:r>
    </w:p>
    <w:p>
      <w:r>
        <w:t>更多相关图书推荐：https://www.jiaokey.com</w:t>
      </w:r>
    </w:p>
    <w:p>
      <w:r>
        <w:t>RUDIGER N.LICHTENTHALER AND EDMUNDO GOMES DE AZEVEDO 其他作品：https://www.jiaokey.com/tag/RUDIGER N.LICHTENTHALER AND EDMUNDO GOMES DE AZEVEDO.html</w:t>
      </w:r>
    </w:p>
    <w:p>
      <w:r>
        <w:t>PRINTICE HALL PTR 出版图书：https://www.jiaokey.com/tag/PRINTICE HALL PTR.html</w:t>
      </w:r>
    </w:p>
    <w:p>
      <w:r>
        <w:t>关键词搜索：https://www.jiaokey.com/tag/MOLECULAR THERMODYNAMICS OF FLUID-PHASE EQUILIBRIA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