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CULTURE OF ABALONE AND OTHER MARINE GASTROPODS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CULTURE OF ABALONE AND OTHER MARINE GASTROPODS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本书出售、求购地址：https://www.jiaokey.com/book/detail/40258484.html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关键词搜索：https://www.jiaokey.com/tag/HANDBOOK OF CULTURE OF ABALONE AND OTHER MARINE GASTROPODS.html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