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ISSUES IN PUBLIC-KEY CRYPTOGRAPHY RSA BIT SECURITY AND A NEW KNAPSACK TYPE SYSTEM</w:t>
      </w:r>
    </w:p>
    <w:p>
      <w:r>
        <w:rPr>
          <w:rFonts w:ascii="宋体" w:hAnsi="宋体" w:eastAsia="宋体"/>
          <w:sz w:val="24"/>
        </w:rPr>
        <w:t>BEN-ZION 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ISSUES IN PUBLIC-KEY CRYPTOGRAPHY RSA BIT SECURITY AND A NEW KNAPSACK TYPE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BEN-ZION 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本书出售、求购地址：https://www.jiaokey.com/book/detail/40258571.html</w:t>
      </w:r>
    </w:p>
    <w:p>
      <w:r>
        <w:t>更多相关图书推荐：https://www.jiaokey.com</w:t>
      </w:r>
    </w:p>
    <w:p>
      <w:r>
        <w:t>BEN-ZION CHOR 其他作品：https://www.jiaokey.com/tag/BEN-ZION CHOR.html</w:t>
      </w:r>
    </w:p>
    <w:p>
      <w:r>
        <w:t>THE MIT PRESS 出版图书：https://www.jiaokey.com/tag/THE MIT PRESS.html</w:t>
      </w:r>
    </w:p>
    <w:p>
      <w:r>
        <w:t>关键词搜索：https://www.jiaokey.com/tag/TWO ISSUES IN PUBLIC-KEY CRYPTOGRAPHY RSA BIT SECURITY AND A NEW KNAPSACK TYPE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