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UNDERSTANDING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本书出售、求购地址：https://www.jiaokey.com/book/detail/40258583.html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关键词搜索：https://www.jiaokey.com/tag/NATURAL LANGUAGE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