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IN TROPICAL AQUATIC SYSTEMS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IN TROPICAL AQUATIC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本书出售、求购地址：https://www.jiaokey.com/book/detail/40258673.html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关键词搜索：https://www.jiaokey.com/tag/POLLUTION IN TROPICAL AQUATIC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