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UNIFIED THEORY OF ESTIMATION AND INFERENCE FOR NONLINEAR DYNAMIC MODELS</w:t>
      </w:r>
    </w:p>
    <w:p>
      <w:r>
        <w:rPr>
          <w:rFonts w:ascii="宋体" w:hAnsi="宋体" w:eastAsia="宋体"/>
          <w:sz w:val="24"/>
        </w:rPr>
        <w:t>A.RONALD GALLANT AND HALBERT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UNIFIED THEORY OF ESTIMATION AND INFERENCE FOR NONLINEAR DYNAMIC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A.RONALD GALLANT AND HALBERT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本书出售、求购地址：https://www.jiaokey.com/book/detail/40258786.html</w:t>
      </w:r>
    </w:p>
    <w:p>
      <w:r>
        <w:t>更多相关图书推荐：https://www.jiaokey.com</w:t>
      </w:r>
    </w:p>
    <w:p>
      <w:r>
        <w:t>A.RONALD GALLANT AND HALBERT WHITE 其他作品：https://www.jiaokey.com/tag/A.RONALD GALLANT AND HALBERT WHITE.html</w:t>
      </w:r>
    </w:p>
    <w:p>
      <w:r>
        <w:t>BASIL BLACKWELL 出版图书：https://www.jiaokey.com/tag/BASIL BLACKWELL.html</w:t>
      </w:r>
    </w:p>
    <w:p>
      <w:r>
        <w:t>关键词搜索：https://www.jiaokey.com/tag/A UNIFIED THEORY OF ESTIMATION AND INFERENCE FOR NONLINEAR DYNAMIC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