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憩园  英文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憩园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本书出售、求购地址：https://www.jiaokey.com/book/detail/40258987.html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关键词搜索：https://www.jiaokey.com/tag/憩园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