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INTERNATIONAL CRYOGENIC ENGINEERING CONFERENCE：SOUTHAMPTON，UK 12-15 JULY 1988</w:t>
      </w:r>
    </w:p>
    <w:p>
      <w:r>
        <w:rPr>
          <w:rFonts w:ascii="宋体" w:hAnsi="宋体" w:eastAsia="宋体"/>
          <w:sz w:val="24"/>
        </w:rPr>
        <w:t>R.G.SCURLOCK AND C.A.BAILEY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INTERNATIONAL CRYOGENIC ENGINEERING CONFERENCE：SOUTHAMPTON，UK 12-15 JULY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R.G.SCURLOCK AND C.A.BAILEY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本书出售、求购地址：https://www.jiaokey.com/book/detail/40259103.html</w:t>
      </w:r>
    </w:p>
    <w:p>
      <w:r>
        <w:t>更多相关图书推荐：https://www.jiaokey.com</w:t>
      </w:r>
    </w:p>
    <w:p>
      <w:r>
        <w:t>R.G.SCURLOCK AND C.A.BAILEY 其他作品：https://www.jiaokey.com/tag/R.G.SCURLOCK AND C.A.BAILEY.html</w:t>
      </w:r>
    </w:p>
    <w:p>
      <w:r>
        <w:t>关键词搜索：https://www.jiaokey.com/tag/PROCEEDINGS OF THE TWELFTH INTERNATIONAL CRYOGENIC ENGINEERING CONFERENCE：SOUTHAMPTON，UK 12-15 JULY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