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THE TIMBERS OF THE WORLD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THE TIMBERS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本书出售、求购地址：https://www.jiaokey.com/book/detail/40259162.html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MANUAL OF THE TIMBERS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