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REDEFININGAMERICAN FAMILY BEYOND HORIZONS：A CULTURAL INTERPRETATION OF GISH JEN ’S WORKS</w:t>
      </w:r>
    </w:p>
    <w:p>
      <w:r>
        <w:rPr>
          <w:rFonts w:ascii="宋体" w:hAnsi="宋体" w:eastAsia="宋体"/>
          <w:sz w:val="24"/>
        </w:rPr>
        <w:t>2005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REDEFININGAMERICAN FAMILY BEYOND HORIZONS：A CULTURAL INTERPRETATION OF GISH JEN ’S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本书出售、求购地址：https://www.jiaokey.com/book/detail/40259170.html</w:t>
      </w:r>
    </w:p>
    <w:p>
      <w:r>
        <w:t>更多相关图书推荐：https://www.jiaokey.com</w:t>
      </w:r>
    </w:p>
    <w:p>
      <w:r>
        <w:t>2005 其他作品：https://www.jiaokey.com/tag/2005.html</w:t>
      </w:r>
    </w:p>
    <w:p>
      <w:r>
        <w:t>关键词搜索：https://www.jiaokey.com/tag/REDEFININGAMERICAN FAMILY BEYOND HORIZONS：A CULTURAL INTERPRETATION OF GISH JEN ’S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