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IN A MEDIA CULTURE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IN A MEDIA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本书出售、求购地址：https://www.jiaokey.com/book/detail/40259183.html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关键词搜索：https://www.jiaokey.com/tag/THEATRE IN A MEDIA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