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HOME MECHANIC’S HANDBOOK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HOME MECHANIC’S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本书出售、求购地址：https://www.jiaokey.com/book/detail/40259288.html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关键词搜索：https://www.jiaokey.com/tag/THE HOME MECHANIC’S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