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DICTIONARY OF COMMERCIAL CORRESPONDENCE IN ENGLISH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DICTIONARY OF COMMERCIAL CORRESPONDENCE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本书出售、求购地址：https://www.jiaokey.com/book/detail/40259503.html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关键词搜索：https://www.jiaokey.com/tag/PITMAN’S DICTIONARY OF COMMERCIAL CORRESPONDENCE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