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ADMINISTRATION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本书出售、求购地址：https://www.jiaokey.com/book/detail/40259595.html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关键词搜索：https://www.jiaokey.com/tag/OFFICE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