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DEVICES OF THE TYPEWRITER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DEVICES OF THE TYPEWRITER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本书出售、求购地址：https://www.jiaokey.com/book/detail/40259609.html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关键词搜索：https://www.jiaokey.com/tag/MECHANICAL DEVICES OF THE TYPEWRITER.html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