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DUPLICATING METHODS BY VARIOUS OFFICE MACHINES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DUPLICATING METHODS BY VARIOUS OFFICE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本书出售、求购地址：https://www.jiaokey.com/book/detail/40259652.html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关键词搜索：https://www.jiaokey.com/tag/MANUAL OF DUPLICATING METHODS BY VARIOUS OFFICE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