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TAKE MINUTES FOURTH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TAKE MINUTES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本书出售、求购地址：https://www.jiaokey.com/book/detail/40259653.html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关键词搜索：https://www.jiaokey.com/tag/HOW TO TAKE MINUTES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