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OFFICE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OFFICE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本书出售、求购地址：https://www.jiaokey.com/book/detail/40259657.html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MODERN OFFICE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