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COMPOSITION AND ANALYSIS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COMPOSITION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本书出售、求购地址：https://www.jiaokey.com/book/detail/40259684.html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关键词搜索：https://www.jiaokey.com/tag/FOOD COMPOSITION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