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COSTS:SCIENTIFIC METHOD IN THE DEVELOPMENT AND USE OF COST STANDARDS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COSTS:SCIENTIFIC METHOD IN THE DEVELOPMENT AND USE OF COST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本书出售、求购地址：https://www.jiaokey.com/book/detail/40259757.html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关键词搜索：https://www.jiaokey.com/tag/STANDARD COSTS:SCIENTIFIC METHOD IN THE DEVELOPMENT AND USE OF COST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