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SYSTEMS FOR MANAGEMENT CONTROL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SYSTEMS FOR MANAGEMENT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本书出售、求购地址：https://www.jiaokey.com/book/detail/40259795.html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关键词搜索：https://www.jiaokey.com/tag/ACCOUNTING SYSTEMS FOR MANAGEMENT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