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ELEMENTS OF BANK ACCOUNTING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ELEMENTS OF BANK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本书出售、求购地址：https://www.jiaokey.com/book/detail/40260241.html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关键词搜索：https://www.jiaokey.com/tag/SCIENTIFIC ELEMENTS OF BANK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