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BUDGETS AND BUDGETARY CONTROL FOURTH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BUDGETS AND BUDGETARY CONTROL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本书出售、求购地址：https://www.jiaokey.com/book/detail/40260265.html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关键词搜索：https://www.jiaokey.com/tag/BUSINESS BUDGETS AND BUDGETARY CONTROL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