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INDIVIDUAL ENTERPRISE SYSTEM VOLUME Ⅱ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INDIVIDUAL ENTERPRISE SYSTEM VOLUME Ⅱ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AMERICAN INDIVIDUAL ENTERPRISE SYSTEM VOLUME Ⅱ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