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SUDITORS:THEIR DUTIES AND RESPONSIBILITIES TWELFTH EDITION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SUDITORS:THEIR DUTIES AND RESPONSIBILITIES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本书出售、求购地址：https://www.jiaokey.com/book/detail/40260409.html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关键词搜索：https://www.jiaokey.com/tag/SUDITORS:THEIR DUTIES AND RESPONSIBILITIES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