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AN ENTERPRISE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AN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本书出售、求购地址：https://www.jiaokey.com/book/detail/40260449.html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关键词搜索：https://www.jiaokey.com/tag/MANAGEMENT OF AN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