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 AND SALES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 AND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本书出售、求购地址：https://www.jiaokey.com/book/detail/40260474.html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关键词搜索：https://www.jiaokey.com/tag/ADS AND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