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PROCESSES IN ORGANIC SYNTHESIS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PROCESSES IN ORGANIC SYNTHESIS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关键词搜索：https://www.jiaokey.com/tag/UNIT PROCESSES IN ORGANIC SYNTHESIS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