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PROCESSES IN APPLIED CHEMISTRY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PROCESSES IN APPLIED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本书出售、求购地址：https://www.jiaokey.com/book/detail/40260487.html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关键词搜索：https://www.jiaokey.com/tag/TRANSPORT PROCESSES IN APPLIED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