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ENGINEERS AND MANUFACTURERS:A PRACTICAL TEXT-BOOK FOURTH EDITION VOLUME Ⅰ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ENGINEERS AND MANUFACTURERS:A PRACTICAL TEXT-BOOK FOURTH EDITION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本书出售、求购地址：https://www.jiaokey.com/book/detail/40260494.html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关键词搜索：https://www.jiaokey.com/tag/CHEMISTRY FOR ENGINEERS AND MANUFACTURERS:A PRACTICAL TEXT-BOOK FOURTH EDITION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