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40260601_PROCEEDINGS OF THE 1985 INTERNATIONAL CONFERENCE ON PARALLEL PROCESSING  PART 4_p868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40260601_PROCEEDINGS OF THE 1985 INTERNATIONAL CONFERENCE ON PARALLEL PROCESSING  PART 4_p868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关键词搜索：https://www.jiaokey.com/tag/40260601_PROCEEDINGS OF THE 1985 INTERNATIONAL CONFERENCE ON PARALLEL PROCESSING  PART 4_p868.html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