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DEVICES 1982：ESSDERC-SSSDT MEETING AT MUNICH，13-16 SEPTEMBER 1982</w:t>
      </w:r>
    </w:p>
    <w:p>
      <w:r>
        <w:rPr>
          <w:rFonts w:ascii="宋体" w:hAnsi="宋体" w:eastAsia="宋体"/>
          <w:sz w:val="24"/>
        </w:rPr>
        <w:t>A.GOETZBERGER AND M.ZERBST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DEVICES 1982：ESSDERC-SSSDT MEETING AT MUNICH，13-16 SEPTEMBER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A.GOETZBERGER AND M.ZERBST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本书出售、求购地址：https://www.jiaokey.com/book/detail/40260680.html</w:t>
      </w:r>
    </w:p>
    <w:p>
      <w:r>
        <w:t>更多相关图书推荐：https://www.jiaokey.com</w:t>
      </w:r>
    </w:p>
    <w:p>
      <w:r>
        <w:t>A.GOETZBERGER AND M.ZERBST 其他作品：https://www.jiaokey.com/tag/A.GOETZBERGER AND M.ZERBST.html</w:t>
      </w:r>
    </w:p>
    <w:p>
      <w:r>
        <w:t>关键词搜索：https://www.jiaokey.com/tag/SOLID STATE DEVICES 1982：ESSDERC-SSSDT MEETING AT MUNICH，13-16 SEPTEMBER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