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Communications and Image Processing’90  FIFTH IN A SERIES  PART THREE OF THREE PARTS</w:t>
      </w:r>
    </w:p>
    <w:p>
      <w:r>
        <w:rPr>
          <w:rFonts w:ascii="宋体" w:hAnsi="宋体" w:eastAsia="宋体"/>
          <w:sz w:val="24"/>
        </w:rPr>
        <w:t>MURAT KUNT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Communications and Image Processing’90  FIFTH IN A SERIES  PART THREE OF THREE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MURAT KUNT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本书出售、求购地址：https://www.jiaokey.com/book/detail/40260746.html</w:t>
      </w:r>
    </w:p>
    <w:p>
      <w:r>
        <w:t>更多相关图书推荐：https://www.jiaokey.com</w:t>
      </w:r>
    </w:p>
    <w:p>
      <w:r>
        <w:t>MURAT KUNT 其他作品：https://www.jiaokey.com/tag/MURAT KUNT.html</w:t>
      </w:r>
    </w:p>
    <w:p>
      <w:r>
        <w:t>关键词搜索：https://www.jiaokey.com/tag/Visual Communications and Image Processing’90  FIFTH IN A SERIES  PART THREE OF THREE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