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VOLUME Ⅱ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本书出售、求购地址：https://www.jiaokey.com/book/detail/40261091.html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关键词搜索：https://www.jiaokey.com/tag/THE CHEMICAL FORMULARY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