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六个“为什么”  对几个重大问题的回答  哈萨克文</w:t>
      </w:r>
    </w:p>
    <w:p>
      <w:r>
        <w:rPr>
          <w:rFonts w:ascii="宋体" w:hAnsi="宋体" w:eastAsia="宋体"/>
          <w:sz w:val="24"/>
        </w:rPr>
        <w:t>中共中央宣传部理论局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六个“为什么”  对几个重大问题的回答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本书出售、求购地址：https://www.jiaokey.com/book/detail/40261651.html</w:t>
      </w:r>
    </w:p>
    <w:p>
      <w:r>
        <w:t>更多相关图书推荐：https://www.jiaokey.com</w:t>
      </w:r>
    </w:p>
    <w:p>
      <w:r>
        <w:t>中共中央宣传部理论局 其他作品：https://www.jiaokey.com/tag/中共中央宣传部理论局.html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关键词搜索：https://www.jiaokey.com/tag/六个“为什么”  对几个重大问题的回答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