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27  COMPOUNDS OF THE TRANSITION ELEMENTS INVOLVING METAL-METAL BONDS</w:t>
      </w:r>
    </w:p>
    <w:p>
      <w:r>
        <w:rPr>
          <w:rFonts w:ascii="宋体" w:hAnsi="宋体" w:eastAsia="宋体"/>
          <w:sz w:val="24"/>
        </w:rPr>
        <w:t>D.L.KEPERT AND K.VRIEZE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27  COMPOUNDS OF THE TRANSITION ELEMENTS INVOLVING METAL-METAL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D.L.KEPERT AND K.VRIEZE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本书出售、求购地址：https://www.jiaokey.com/book/detail/40261920.html</w:t>
      </w:r>
    </w:p>
    <w:p>
      <w:r>
        <w:t>更多相关图书推荐：https://www.jiaokey.com</w:t>
      </w:r>
    </w:p>
    <w:p>
      <w:r>
        <w:t>D.L.KEPERT AND K.VRIEZE 其他作品：https://www.jiaokey.com/tag/D.L.KEPERT AND K.VRIEZE.html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27  COMPOUNDS OF THE TRANSITION ELEMENTS INVOLVING METAL-METAL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